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766  感知集  无长物斋诗存  复丁老人诗记  留云借月盦词  无长物斋词存  光禄大夫建威将军张公集  网旧闻斋调刁集  樵叟集  樵叟外集  下学寮汇稿  辛臼簃诗讔  奇觚庼诗集  奇觚庼文集  尘定轩吟稿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766  感知集  无长物斋诗存  复丁老人诗记  留云借月盦词  无长物斋词存  光禄大夫建威将军张公集  网旧闻斋调刁集  樵叟集  樵叟外集  下学寮汇稿  辛臼簃诗讔  奇觚庼诗集  奇觚庼文集  尘定轩吟稿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本书出售、求购地址：https://www.jiaokey.com/book/detail/13082100.html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