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764  畸园第三次手定诗稿  2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764  畸园第三次手定诗稿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本书出售、求购地址：https://www.jiaokey.com/book/detail/13082098.html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