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763  荔村草堂诗钞  荔村草堂诗续钞  希古堂集  北岳遗书  畸园第三次手定诗稿  1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763  荔村草堂诗钞  荔村草堂诗续钞  希古堂集  北岳遗书  畸园第三次手定诗稿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本书出售、求购地址：https://www.jiaokey.com/book/detail/13082097.html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