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761  渐西村人初集  于湖小集  安般簃集 春闱杂咏  袁忠节公遗诗  于湖文录  龙宛居士集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761  渐西村人初集  于湖小集  安般簃集 春闱杂咏  袁忠节公遗诗  于湖文录  龙宛居士集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