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760  聊园词词存  聊园诗存续  聊园诗存再续  聊园杂文略  闻妙香室诗稿  闻妙香室词钞  佩弦斋试帖  佩弦斋律赋存  佩弦斋杂存  晦木轩稿  灵峰草堂集  入蜀文稿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760  聊园词词存  聊园诗存续  聊园诗存再续  聊园杂文略  闻妙香室诗稿  闻妙香室词钞  佩弦斋试帖  佩弦斋律赋存  佩弦斋杂存  晦木轩稿  灵峰草堂集  入蜀文稿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本书出售、求购地址：https://www.jiaokey.com/book/detail/13082094.html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