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758  兰言居遗稿  湘麋阁遗诗  汉孳室文钞  椟慧山房诗草  黄溪书屋吟草  许文肃公遗稿  许文肃公外集  许文肃公书札  许文肃公日记  王文敏公遗集  璞斋集  清足居集  蕉窗词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758  兰言居遗稿  湘麋阁遗诗  汉孳室文钞  椟慧山房诗草  黄溪书屋吟草  许文肃公遗稿  许文肃公外集  许文肃公书札  许文肃公日记  王文敏公遗集  璞斋集  清足居集  蕉窗词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本书出售、求购地址：https://www.jiaokey.com/book/detail/13082092.html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