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757  蒿盦类稿  蒿盦续稿  蒿盦奏稿  蒿盦杂俎  缶庐诗  缶庐别存  未弱冠集  养源山房诗钞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757  蒿盦类稿  蒿盦续稿  蒿盦奏稿  蒿盦杂俎  缶庐诗  缶庐别存  未弱冠集  养源山房诗钞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本书出售、求购地址：https://www.jiaokey.com/book/detail/13082091.html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