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753  四知堂遗稿  12梅花书屋诗  四松草堂诗略  江上草堂前稿  代耕堂中稿  澹远轩文集  绮云楼杂著  蔚庐刘子诗集  蔚庐刘子文集  蔚庐亥子集  三径草堂诗钞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20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753  四知堂遗稿  12梅花书屋诗  四松草堂诗略  江上草堂前稿  代耕堂中稿  澹远轩文集  绮云楼杂著  蔚庐刘子诗集  蔚庐刘子文集  蔚庐亥子集  三径草堂诗钞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本书出售、求购地址：https://www.jiaokey.com/book/detail/13082087.html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