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752  天根文钞和 天根文钞续集  天根文法  天根诗钞  俞俞斋文稿初集  俞俞斋诗稿初集  俞俞斋诗余  桐乡荣先生遗稿  新刑律修正案汇录  拳案三种  愧不学斋诗  强自宽斋外集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752  天根文钞和 天根文钞续集  天根文法  天根诗钞  俞俞斋文稿初集  俞俞斋诗稿初集  俞俞斋诗余  桐乡荣先生遗稿  新刑律修正案汇录  拳案三种  愧不学斋诗  强自宽斋外集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本书出售、求购地址：https://www.jiaokey.com/book/detail/13082086.html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