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清代诗文集汇编  751  存悔斋文稿  荣文忠公集  烟霞草堂文集  不慊斋漫存</w:t>
      </w:r>
    </w:p>
    <w:p>
      <w:r>
        <w:rPr>
          <w:rFonts w:ascii="宋体" w:hAnsi="宋体" w:eastAsia="宋体"/>
          <w:sz w:val="24"/>
        </w:rPr>
        <w:t>《清代诗文集汇编》编纂委员会编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1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820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1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清代诗文集汇编  751  存悔斋文稿  荣文忠公集  烟霞草堂文集  不慊斋漫存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《清代诗文集汇编》编纂委员会编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古典诗歌-作品集-中国-清代-古典散文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本书出售、求购地址：https://www.jiaokey.com/book/detail/13082085.html</w:t>
      </w:r>
    </w:p>
    <w:p>
      <w:r>
        <w:t>更多相关图书推荐：https://www.jiaokey.com</w:t>
      </w:r>
    </w:p>
    <w:p>
      <w:r>
        <w:t>《清代诗文集汇编》编纂委员会编 其他作品：https://www.jiaokey.com/tag/《清代诗文集汇编》编纂委员会编.html</w:t>
      </w:r>
    </w:p>
    <w:p>
      <w:r>
        <w:t>上海:上海古籍出版社,2010.12 出版图书：https://www.jiaokey.com/tag/上海:上海古籍出版社,2010.12.html</w:t>
      </w:r>
    </w:p>
    <w:p>
      <w:r>
        <w:t>关键词搜索：https://www.jiaokey.com/tag/古典诗歌-作品集-中国-清代-古典散文.html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