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750  迟云阁诗稿  迟云阁文稿  畅园遗稿  宝砚斋诗词集  半隐庐丛稿  罗浮偫鹤山人诗草  罗浮偫鹤山人外集  旷庐诗集  旷庐诗续集  旷庐诗补遗  西江文稿  霜杰斋诗  俟实斋文稿  延寿客斋遗稿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750  迟云阁诗稿  迟云阁文稿  畅园遗稿  宝砚斋诗词集  半隐庐丛稿  罗浮偫鹤山人诗草  罗浮偫鹤山人外集  旷庐诗集  旷庐诗续集  旷庐诗补遗  西江文稿  霜杰斋诗  俟实斋文稿  延寿客斋遗稿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本书出售、求购地址：https://www.jiaokey.com/book/detail/13082084.html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