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748  清芬阁集  畹兰斋文集  惜分阴书屋学吟草  扉青诗钞  笃实堂文集  四百三十二峰草堂诗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748  清芬阁集  畹兰斋文集  惜分阴书屋学吟草  扉青诗钞  笃实堂文集  四百三十二峰草堂诗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