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746  阁学公集  居易初集  穆清堂诗钞  穆清堂诗钞续集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746  阁学公集  居易初集  穆清堂诗钞  穆清堂诗钞续集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本书出售、求购地址：https://www.jiaokey.com/book/detail/13082078.html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