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743  桐城吴先生文集  桐城吴先生诗集  桐城吴先生尺牍  本傅  澄清堂诗存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6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20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6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743  桐城吴先生文集  桐城吴先生诗集  桐城吴先生尺牍  本傅  澄清堂诗存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本书出售、求购地址：https://www.jiaokey.com/book/detail/13082075.html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