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741  思无邪斋诗存  思无邪斋文存  思无邪斋文存续集  思无邪斋诗存续集  宦学集初编  宦学集二编  脂雪轩诗钞  补愚诗存  青萍轩文录  青萍轩诗录  寄沤遗集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741  思无邪斋诗存  思无邪斋文存  思无邪斋文存续集  思无邪斋诗存续集  宦学集初编  宦学集二编  脂雪轩诗钞  补愚诗存  青萍轩文录  青萍轩诗录  寄沤遗集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本书出售、求购地址：https://www.jiaokey.com/book/detail/13082073.html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