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740  屏树山庄诗集  屏树山庄文集  晦明轩稿  已庚金石跋  丁戊金石跋  函雅堂集  含青阁诗草  诗余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740  屏树山庄诗集  屏树山庄文集  晦明轩稿  已庚金石跋  丁戊金石跋  函雅堂集  含青阁诗草  诗余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本书出售、求购地址：https://www.jiaokey.com/book/detail/13082072.html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