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739  棠溪文钞  听蝉书屋诗录  听蝉书屋文录  顾凤翔遗集  味灵华馆诗  曾惠敏公奏疏  曾惠敏公文集  曾惠敏公诗集  曾惠敏公日记  犊鼻山房小稿  息园诗存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739  棠溪文钞  听蝉书屋诗录  听蝉书屋文录  顾凤翔遗集  味灵华馆诗  曾惠敏公奏疏  曾惠敏公文集  曾惠敏公诗集  曾惠敏公日记  犊鼻山房小稿  息园诗存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本书出售、求购地址：https://www.jiaokey.com/book/detail/13082071.html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