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738  庸庵文编  庸庵文续编  庸庵文外编  庸庵海外文编  青草堂集  青草堂二集  青草堂三集  青草堂补集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738  庸庵文编  庸庵文续编  庸庵文外编  庸庵海外文编  青草堂集  青草堂二集  青草堂三集  青草堂补集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