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737  傅雅堂文集  傅雅堂诗集  何少詹文钞  延秋吟馆诗钞  延秋吟馆诗续钞  虚阁遗稿  于中丞诗存  悚斋奏议  幸草亭诗钞  鹧洞诗钞  石莲訚诗  石莲訚词  高子安遗稿  罘罳草堂诗集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737  傅雅堂文集  傅雅堂诗集  何少詹文钞  延秋吟馆诗钞  延秋吟馆诗续钞  虚阁遗稿  于中丞诗存  悚斋奏议  幸草亭诗钞  鹧洞诗钞  石莲訚诗  石莲訚词  高子安遗稿  罘罳草堂诗集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本书出售、求购地址：https://www.jiaokey.com/book/detail/13082069.html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