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734  青学斋集  裕后录  南冈草堂诗选  南冈草堂诗选续编  张文襄公古文  张文襄公书札  张文襄公骈文  张文襄公诗集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734  青学斋集  裕后录  南冈草堂诗选  南冈草堂诗选续编  张文襄公古文  张文襄公书札  张文襄公骈文  张文襄公诗集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本书出售、求购地址：https://www.jiaokey.com/book/detail/13082066.html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