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733  耻不逮斋文集  傅朴堂诗稿  雪竹楼诗稿  寄影轩诗钞  暗香疏影斋词钞  愧斋遗稿  拙尊园丛稿  铁画楼诗钞  铁画楼骈文  铁画楼诗续钞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733  耻不逮斋文集  傅朴堂诗稿  雪竹楼诗稿  寄影轩诗钞  暗香疏影斋词钞  愧斋遗稿  拙尊园丛稿  铁画楼诗钞  铁画楼骈文  铁画楼诗续钞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