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732  望眉草堂全集  博约堂文钞  潘方伯公遗稿  退密斋遗稿丛残  藏春园初集  谪麟堂遗集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732  望眉草堂全集  博约堂文钞  潘方伯公遗稿  退密斋遗稿丛残  藏春园初集  谪麟堂遗集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