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731  乐志簃访文录  乐志簃诗词录  味经堂诗录  乐志簃笔记  海目庐诗草  鸟石山房诗稿  孟晋斋文集  孟晋斋外集  泽雅堂诗集  泽雅堂诗二集  泽雅堂文集  大潜山房诗钞  久芬室诗集  更生诗草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731  乐志簃访文录  乐志簃诗词录  味经堂诗录  乐志簃笔记  海目庐诗草  鸟石山房诗稿  孟晋斋文集  孟晋斋外集  泽雅堂诗集  泽雅堂诗二集  泽雅堂文集  大潜山房诗钞  久芬室诗集  更生诗草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本书出售、求购地址：https://www.jiaokey.com/book/detail/13082063.html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