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730  蕙襟集  蒙庐诗存  恪斋诗存  恪斋文稿  镇亭山房诗集  镇亭山房文集  远志斋稿  通雅堂诗钞  通雅堂诗续集  慕陶山房诗草  慕陶山房赋试帖  慕陶山房制艺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730  蕙襟集  蒙庐诗存  恪斋诗存  恪斋文稿  镇亭山房诗集  镇亭山房文集  远志斋稿  通雅堂诗钞  通雅堂诗续集  慕陶山房诗草  慕陶山房赋试帖  慕陶山房制艺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