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729  墨花香馆诗存  瑟庐遗诗  薖庐吟草  介石山房遗集  高陶堂遗集  问青堂遗集  问青园集  鸥堂诗  鸥堂遗稿  天隐堂文录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729  墨花香馆诗存  瑟庐遗诗  薖庐吟草  介石山房遗集  高陶堂遗集  问青堂遗集  问青园集  鸥堂诗  鸥堂遗稿  天隐堂文录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本书出售、求购地址：https://www.jiaokey.com/book/detail/13082061.html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