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727  仪顾堂集  李文诚公遗诗  一枝山房诗集  颐情馆诗钞  塞垣集  坦园文录  坦园诗录  坦园词录  坦园词余  坦园赋录  坦园偶录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727  仪顾堂集  李文诚公遗诗  一枝山房诗集  颐情馆诗钞  塞垣集  坦园文录  坦园诗录  坦园词录  坦园词余  坦园赋录  坦园偶录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本书出售、求购地址：https://www.jiaokey.com/book/detail/13082059.html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