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726  三山吟草  寓真轩诗钞  灵素堂诗钞  灵素堂骈体文  雪青阁诗集  慧香室集  期不负斋全集  师矩斋诗录  寔斋诗稿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726  三山吟草  寓真轩诗钞  灵素堂诗钞  灵素堂骈体文  雪青阁诗集  慧香室集  期不负斋全集  师矩斋诗录  寔斋诗稿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本书出售、求购地址：https://www.jiaokey.com/book/detail/13082056.html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