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724  周武壮公遗书  四大观楼诗钞  志远堂文集  清风室诗钞  清风室文钞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724  周武壮公遗书  四大观楼诗钞  志远堂文集  清风室诗钞  清风室文钞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本书出售、求购地址：https://www.jiaokey.com/book/detail/13082054.html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