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723  湘绮楼全集  湘绮楼词钞  植庵集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723  湘绮楼全集  湘绮楼词钞  植庵集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本书出售、求购地址：https://www.jiaokey.com/book/detail/13082053.html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