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721  复堂类集  复堂文续  希古堂文存  希古堂骈文  希古堂尺牍  希古堂诗存  希古堂词存  吟行室诗草  吟香室诗草续刻  纪年诗  绍恭斋诗钞  绍恭斋文钞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721  复堂类集  复堂文续  希古堂文存  希古堂骈文  希古堂尺牍  希古堂诗存  希古堂词存  吟行室诗草  吟香室诗草续刻  纪年诗  绍恭斋诗钞  绍恭斋文钞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