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720  屈庐诗稿  漱兰诗葺  粲花馆诗钞  粲花馆词钞  柏堂剩稿  仪晋观堂诗钞  鹤阳新河诗集  樵隐昔寱  安越堂外集  松梦寮诗稿  松梦寮文集  翠螺阁诗词稿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720  屈庐诗稿  漱兰诗葺  粲花馆诗钞  粲花馆词钞  柏堂剩稿  仪晋观堂诗钞  鹤阳新河诗集  樵隐昔寱  安越堂外集  松梦寮诗稿  松梦寮文集  翠螺阁诗词稿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本书出售、求购地址：https://www.jiaokey.com/book/detail/13082050.html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