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718  王孟调明经西凫草  御制诗集  御制文集  仲实类稿  仲实诗存  俟斋诗草  俟斋试帖  守默斋诗稿  守默斋杂著  苏邻遗诗续集  藏修斋诗稿  沣西草堂集  马中丞遗集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718  王孟调明经西凫草  御制诗集  御制文集  仲实类稿  仲实诗存  俟斋诗草  俟斋试帖  守默斋诗稿  守默斋杂著  苏邻遗诗续集  藏修斋诗稿  沣西草堂集  马中丞遗集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