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714  刘忠诚公遗集  1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714  刘忠诚公遗集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本书出售、求购地址：https://www.jiaokey.com/book/detail/13082044.html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