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713  郑盦诗存  芬陀利室词  逭华庐诗存  白华绛柎阁诗集  越缦堂诗续集  越缦堂文集  越缦堂骈体文  邿亭诗稿  瓶庐丛稿  香雪巢诗钞  香雪巢诗续钞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713  郑盦诗存  芬陀利室词  逭华庐诗存  白华绛柎阁诗集  越缦堂诗续集  越缦堂文集  越缦堂骈体文  邿亭诗稿  瓶庐丛稿  香雪巢诗钞  香雪巢诗续钞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本书出售、求购地址：https://www.jiaokey.com/book/detail/13082043.html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