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712  退一步斋诗集  退一步斋文集  冠悔堂诗钞  冠悔堂骈体文钞  冠悔堂赋钞  冠悔堂楹语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20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712  退一步斋诗集  退一步斋文集  冠悔堂诗钞  冠悔堂骈体文钞  冠悔堂赋钞  冠悔堂楹语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本书出售、求购地址：https://www.jiaokey.com/book/detail/13082042.html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