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711  伯英遗稿  西笑山房诗钞  问奇室诗集  问奇室诗续集  问奇室文集  秋雅  蒿庵文集  蒿庵遗集  缦雅堂诗  缦雅堂骈体文  笙月词  花影词  碧城诗钞  碧城杂著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711  伯英遗稿  西笑山房诗钞  问奇室诗集  问奇室诗续集  问奇室文集  秋雅  蒿庵文集  蒿庵遗集  缦雅堂诗  缦雅堂骈体文  笙月词  花影词  碧城诗钞  碧城杂著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