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710  香雪斋诗钞  寒松阁诗  寒松阁词  寒松阁骈体文  成山庐稿  麓生诗文合集  初日山房诗集  津门诗钞  燕南赵北诗钞  藏书楼骈文钞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710  香雪斋诗钞  寒松阁诗  寒松阁词  寒松阁骈体文  成山庐稿  麓生诗文合集  初日山房诗集  津门诗钞  燕南赵北诗钞  藏书楼骈文钞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本书出售、求购地址：https://www.jiaokey.com/book/detail/13082040.html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