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708  蘅华馆诗录  弢园文录外编  弢园尺牍  弢园尺牍续钞  儆季文钞  怡云堂内集  怡云堂戊子集  怡云堂杂文  怡云堂诗草  灌园未定稿  自知斋诗集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708  蘅华馆诗录  弢园文录外编  弢园尺牍  弢园尺牍续钞  儆季文钞  怡云堂内集  怡云堂戊子集  怡云堂杂文  怡云堂诗草  灌园未定稿  自知斋诗集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