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707  随山馆猥稿  随山馆续稿  随山馆丛稿  随山馆尺牍  随山馆词稿  随山馆续稿  无闻子  六一山房诗集  六一山房续集  正谊堂文集  柔桥文钞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707  随山馆猥稿  随山馆续稿  随山馆丛稿  随山馆尺牍  随山馆词稿  随山馆续稿  无闻子  六一山房诗集  六一山房续集  正谊堂文集  柔桥文钞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本书出售、求购地址：https://www.jiaokey.com/book/detail/13082037.html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