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703  函楼文钞  制义  函楼词钞  晚晴堂稿  慎节斋文存  蓉村诗稿  乐循理斋诗稿  古欢堂诗集  蓼东剩草  从容吟草  壮怀堂诗初稿  壮怀堂诗二集  壮怀堂诗三集  古红梅阁集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703  函楼文钞  制义  函楼词钞  晚晴堂稿  慎节斋文存  蓉村诗稿  乐循理斋诗稿  古欢堂诗集  蓼东剩草  从容吟草  壮怀堂诗初稿  壮怀堂诗二集  壮怀堂诗三集  古红梅阁集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本书出售、求购地址：https://www.jiaokey.com/book/detail/13082033.html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