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702  蛰庐遗集  黎文肃公遗书  函楼诗钞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702  蛰庐遗集  黎文肃公遗书  函楼诗钞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