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701  琼华诗集  琼华词集  酒五经吟馆诗草  酒五经吟馆诗余草  文诚公集  鸥堂剩稿  因树书屋诗稿  梧竹轩诗钞  饮雪轩诗集  师竹斋主人信札  岭云斋诗草  军中草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701  琼华诗集  琼华词集  酒五经吟馆诗草  酒五经吟馆诗余草  文诚公集  鸥堂剩稿  因树书屋诗稿  梧竹轩诗钞  饮雪轩诗集  师竹斋主人信札  岭云斋诗草  军中草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本书出售、求购地址：https://www.jiaokey.com/book/detail/13082031.html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