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700  汲庵文存  汲庵诗存  延桂山房吟稿  延桂山房词草  延桂山房文集  延桂山房别集  敬恕斋遗稿  清啸楼诗钞  见笑集  续刻见笑集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700  汲庵文存  汲庵诗存  延桂山房吟稿  延桂山房词草  延桂山房文集  延桂山房别集  敬恕斋遗稿  清啸楼诗钞  见笑集  续刻见笑集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本书出售、求购地址：https://www.jiaokey.com/book/detail/13082030.html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