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697  清麓文集  求益斋诗钞  求益斋文集  澄园诗集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697  清麓文集  求益斋诗钞  求益斋文集  澄园诗集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本书出售、求购地址：https://www.jiaokey.com/book/detail/13082027.html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