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696  曾忠襄公文集  曾忠襄公批牍  曾忠襄公书札  蓄墨复斋诗钞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696  曾忠襄公文集  曾忠襄公批牍  曾忠襄公书札  蓄墨复斋诗钞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本书出售、求购地址：https://www.jiaokey.com/book/detail/13082026.html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