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694  濂亭文集  濂亭遗文  濂亭遗诗  裴光禄遗集  海云阁诗钞  秋梦盦词钞  李文忠公遗集  知退斋稿  友竹草堂文集  友竹草堂诗集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20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694  濂亭文集  濂亭遗文  濂亭遗诗  裴光禄遗集  海云阁诗钞  秋梦盦词钞  李文忠公遗集  知退斋稿  友竹草堂文集  友竹草堂诗集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本书出售、求购地址：https://www.jiaokey.com/book/detail/13082024.html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