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689  毋自欺室文集  墨花吟馆诗钞  忆云集试帖  籋云集试帖  墨花吟馆病几续钞  墨花吟馆文钞  墨花吟馆感旧怀人集  碧琅玕馆诗钞  碧琅玕馆诗续钞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20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689  毋自欺室文集  墨花吟馆诗钞  忆云集试帖  籋云集试帖  墨花吟馆病几续钞  墨花吟馆文钞  墨花吟馆感旧怀人集  碧琅玕馆诗钞  碧琅玕馆诗续钞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本书出售、求购地址：https://www.jiaokey.com/book/detail/13082018.html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