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687  笠杖集  补勤诗存  勤余文牍  补勤诗存续编  勤余文牍续编  学稼草堂诗草  宝帚诗略  面城楼集钞  刘光禄遗稿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687  笠杖集  补勤诗存  勤余文牍  补勤诗存续编  勤余文牍续编  学稼草堂诗草  宝帚诗略  面城楼集钞  刘光禄遗稿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本书出售、求购地址：https://www.jiaokey.com/book/detail/13082016.html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