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686  春在堂杂文（二）诂经精舍自课文  左傅连珠  铭篇  四书文  春在堂尺牍  件文  吉羊镫室诗集  扶荔生复瓿集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686  春在堂杂文（二）诂经精舍自课文  左傅连珠  铭篇  四书文  春在堂尺牍  件文  吉羊镫室诗集  扶荔生复瓿集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本书出售、求购地址：https://www.jiaokey.com/book/detail/13082015.html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