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685  春在堂诗编  春在堂词录  玉堂旧课  咏物  曲园自述诗  补自述诗  集千字文诗  小蓬莱谣  佚诗  宾萌集  宾萌外集  春在堂杂文  1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685  春在堂诗编  春在堂词录  玉堂旧课  咏物  曲园自述诗  补自述诗  集千字文诗  小蓬莱谣  佚诗  宾萌集  宾萌外集  春在堂杂文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